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503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406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>03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Яруллина Артура Илдаровича, </w:t>
      </w:r>
      <w:r>
        <w:rPr>
          <w:rStyle w:val="cat-UserDefinedgrp-3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привлекаемого к административной ответственности за совершение правонарушения предусмотренного ч.1 ст. 20.25 Кодекса Российской Федерации об административных правонарушениях, ранее привлекалась по Гл. 20 Кодекса Российской Федерации об административных правонарушениях.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 разъяснены права, предусмотренные ст. 25.1 Кодекса Российской Федерации об административных правонарушениях. Ходатайств не поступило.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Яруллин А.И.18.12.2024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00:0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Сургутский район, г.Лянтор, </w:t>
      </w:r>
      <w:r>
        <w:rPr>
          <w:rStyle w:val="cat-UserDefinedgrp-32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назначенный на основании постановления №1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22.08.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за совершение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ХМАО-Югры от 11.06.2010 г. №102-оз «Об административных правонарушениях» в срок предусмотренный ст.32.2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Яруллин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заявлений о рассмотрении дела в его отсутствие не предоставил, в деле имеется конверт с отметкой «Истек срок хранения».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Яруллин А.И.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Яруллин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Яруллин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№132-24 от 22.08.2024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составленным должностным лицом, которому предоставлено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надзора </w:t>
      </w:r>
      <w:r>
        <w:rPr>
          <w:rFonts w:ascii="Times New Roman" w:eastAsia="Times New Roman" w:hAnsi="Times New Roman" w:cs="Times New Roman"/>
          <w:sz w:val="28"/>
          <w:szCs w:val="28"/>
        </w:rPr>
        <w:t>и контроля за общественным порядком и общественной безопасностью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Законом ХМАО-Югры от 11.06.2010 г. №102-оз «Об административных правонарушениях»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00.00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 признаются судом относимыми, допустимыми и достоверными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, выслушав 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Яруллина А.И.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Яруллина А.И.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Кодекса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-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 –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Яруллина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аличие отягчающих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назначения наказания в виде административного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Яруллина </w:t>
      </w:r>
      <w:r>
        <w:rPr>
          <w:rFonts w:ascii="Times New Roman" w:eastAsia="Times New Roman" w:hAnsi="Times New Roman" w:cs="Times New Roman"/>
          <w:sz w:val="28"/>
          <w:szCs w:val="28"/>
        </w:rPr>
        <w:t>Артура Илдаровича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00,00 руб./одна тысяча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четыреста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рублей/.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Яруллин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кор. сч.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5032520135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503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headerReference w:type="default" r:id="rId10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2075503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2rplc-18">
    <w:name w:val="cat-UserDefined grp-32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glossaryDocument" Target="glossary/document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2AE48-2EF4-436F-8E9A-C7A9FA57D67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